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 English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modern.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'E' of the peel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for film, novel, poem, short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themes of both 'Romeo and Juliet' and 'To All The Boys I've Loved Before'.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useful phrase to use at the end of an essay/paragraph (linking phrase).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emotions can be depicted on screen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difficult to know whether 'Romeo and Juliet' is a realistic _____________ of romantic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surname of the director of the movie adaptation of 'Romeo and Juliet'.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we use for structuring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'E' of the 'PEEL'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'Romeo and Juliet'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'P' of the 'PEEL'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'L' of the 'PEEL'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study is a huge part of the leaving cert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is used to provide evidence of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for identifying similarities and differences between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 English - Crossword</dc:title>
  <dcterms:created xsi:type="dcterms:W3CDTF">2021-10-11T20:12:32Z</dcterms:created>
  <dcterms:modified xsi:type="dcterms:W3CDTF">2021-10-11T20:12:32Z</dcterms:modified>
</cp:coreProperties>
</file>