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Projects    </w:t>
      </w:r>
      <w:r>
        <w:t xml:space="preserve">   Hobbies    </w:t>
      </w:r>
      <w:r>
        <w:t xml:space="preserve">   Tours    </w:t>
      </w:r>
      <w:r>
        <w:t xml:space="preserve">   Workshops    </w:t>
      </w:r>
      <w:r>
        <w:t xml:space="preserve">   Events    </w:t>
      </w:r>
      <w:r>
        <w:t xml:space="preserve">   Cooperation    </w:t>
      </w:r>
      <w:r>
        <w:t xml:space="preserve">   Experiences    </w:t>
      </w:r>
      <w:r>
        <w:t xml:space="preserve">   School trips    </w:t>
      </w:r>
      <w:r>
        <w:t xml:space="preserve">   Transition year    </w:t>
      </w:r>
      <w:r>
        <w:t xml:space="preserve">   Gaisce    </w:t>
      </w:r>
      <w:r>
        <w:t xml:space="preserve">   Work experience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 year</dc:title>
  <dcterms:created xsi:type="dcterms:W3CDTF">2021-10-11T20:12:17Z</dcterms:created>
  <dcterms:modified xsi:type="dcterms:W3CDTF">2021-10-11T20:12:17Z</dcterms:modified>
</cp:coreProperties>
</file>