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 S U N A M I 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Destructive    </w:t>
      </w:r>
      <w:r>
        <w:t xml:space="preserve">   Sudden    </w:t>
      </w:r>
      <w:r>
        <w:t xml:space="preserve">   Volcano Eruption    </w:t>
      </w:r>
      <w:r>
        <w:t xml:space="preserve">   Devastating    </w:t>
      </w:r>
      <w:r>
        <w:t xml:space="preserve">   Ocean bed    </w:t>
      </w:r>
      <w:r>
        <w:t xml:space="preserve">   Hazards    </w:t>
      </w:r>
      <w:r>
        <w:t xml:space="preserve">   Tragedy    </w:t>
      </w:r>
      <w:r>
        <w:t xml:space="preserve">   Earthquake    </w:t>
      </w:r>
      <w:r>
        <w:t xml:space="preserve">   Deadly    </w:t>
      </w:r>
      <w:r>
        <w:t xml:space="preserve">   Disastrous    </w:t>
      </w:r>
      <w:r>
        <w:t xml:space="preserve">   Horrific    </w:t>
      </w:r>
      <w:r>
        <w:t xml:space="preserve">   Disaster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S U N A M I S</dc:title>
  <dcterms:created xsi:type="dcterms:W3CDTF">2021-10-11T18:24:05Z</dcterms:created>
  <dcterms:modified xsi:type="dcterms:W3CDTF">2021-10-11T18:24:05Z</dcterms:modified>
</cp:coreProperties>
</file>