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 TALK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PUNISHMENT FOR MUSIC? THIS WILL BE POURED INTO THE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ACRONYM TO APPLY WHEN YOU GET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REMEDY TO MISERLINESS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MOTHER/WOMEN IS LIKE THIS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MODESTY IN ARABIC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WORST AND THE BEST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NAFS, THE COMMADING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ME TO SEE YOUR DUAS COME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BRIDGE WHERE THE PERSON YOU HURT IN THIS WORLD WILL STAND AND WAIT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KEY TO HAPPINESS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TALK TIME</dc:title>
  <dcterms:created xsi:type="dcterms:W3CDTF">2021-11-24T03:29:47Z</dcterms:created>
  <dcterms:modified xsi:type="dcterms:W3CDTF">2021-11-24T03:29:47Z</dcterms:modified>
</cp:coreProperties>
</file>