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bread is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eat and drink (mainly dinner)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long/limited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amazed and not bored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like/want to eat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act kindly and nicely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and specially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wonder about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vas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sound</dc:title>
  <dcterms:created xsi:type="dcterms:W3CDTF">2021-10-11T18:24:03Z</dcterms:created>
  <dcterms:modified xsi:type="dcterms:W3CDTF">2021-10-11T18:24:03Z</dcterms:modified>
</cp:coreProperties>
</file>