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Ta-Na-E-Ka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narrow valley between hills or mountains or eat a large amount greedily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greatly astonished or amazed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of imposing height; of a noble or exalted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ability to undergo an unpleasant or difficult process or situation without giving way and outlast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customs, arts, social institutions, and achievements of a particular nation or group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mental sharpness and inventiveness; keen intelligence especially to be humorous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continuing to live or exist, typically in spite of an accident, ordeal, or difficult circumstances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willingness to take bold risks or rude or disrespectful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having sharp powers of judgment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supplying something for use; an amount or thing supplied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transmission of customs or beliefs from generation to generation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cause a process or action to begin; introduce someone into a special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painful or horrific experience, especially that lasts a long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valued objects and qualities that have been passed down from previous generations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series of actions or type of behavior regularly and invariably followed by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ugly, twisted expression on a person's face, typically expressing disgust or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appropriate or suitable in the circumstances or quick to learn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special expression or way of saying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quality considered morally good or desirable in a person</w:t>
            </w:r>
          </w:p>
        </w:tc>
      </w:tr>
    </w:tbl>
    <w:p>
      <w:pPr>
        <w:pStyle w:val="WordBankLarge"/>
      </w:pPr>
      <w:r>
        <w:t xml:space="preserve">   RITUAL    </w:t>
      </w:r>
      <w:r>
        <w:t xml:space="preserve">   TRADITION    </w:t>
      </w:r>
      <w:r>
        <w:t xml:space="preserve">   HERITAGE    </w:t>
      </w:r>
      <w:r>
        <w:t xml:space="preserve">   SHREWD    </w:t>
      </w:r>
      <w:r>
        <w:t xml:space="preserve">   WITS    </w:t>
      </w:r>
      <w:r>
        <w:t xml:space="preserve">   LOFTY    </w:t>
      </w:r>
      <w:r>
        <w:t xml:space="preserve">   GRIMACE    </w:t>
      </w:r>
      <w:r>
        <w:t xml:space="preserve">   GORGE    </w:t>
      </w:r>
      <w:r>
        <w:t xml:space="preserve">   INITIATE    </w:t>
      </w:r>
      <w:r>
        <w:t xml:space="preserve">   ORDEAL    </w:t>
      </w:r>
      <w:r>
        <w:t xml:space="preserve">   ENDURANCE    </w:t>
      </w:r>
      <w:r>
        <w:t xml:space="preserve">   IDIOM    </w:t>
      </w:r>
      <w:r>
        <w:t xml:space="preserve">   CULTURE    </w:t>
      </w:r>
      <w:r>
        <w:t xml:space="preserve">   AUDACITY    </w:t>
      </w:r>
      <w:r>
        <w:t xml:space="preserve">   DUMBFOUNDED    </w:t>
      </w:r>
      <w:r>
        <w:t xml:space="preserve">   APT    </w:t>
      </w:r>
      <w:r>
        <w:t xml:space="preserve">   SURVIVAL    </w:t>
      </w:r>
      <w:r>
        <w:t xml:space="preserve">   PROVISION    </w:t>
      </w:r>
      <w:r>
        <w:t xml:space="preserve">   VIRTUE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Ta-Na-E-Ka</dc:title>
  <dcterms:created xsi:type="dcterms:W3CDTF">2021-10-11T18:24:46Z</dcterms:created>
  <dcterms:modified xsi:type="dcterms:W3CDTF">2021-10-11T18:24:46Z</dcterms:modified>
</cp:coreProperties>
</file>