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 Fete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Voudrait    </w:t>
      </w:r>
      <w:r>
        <w:t xml:space="preserve">   Veut    </w:t>
      </w:r>
      <w:r>
        <w:t xml:space="preserve">   Sifflent    </w:t>
      </w:r>
      <w:r>
        <w:t xml:space="preserve">   Pourquoi    </w:t>
      </w:r>
      <w:r>
        <w:t xml:space="preserve">   Parlest    </w:t>
      </w:r>
      <w:r>
        <w:t xml:space="preserve">   Monde    </w:t>
      </w:r>
      <w:r>
        <w:t xml:space="preserve">   Mere    </w:t>
      </w:r>
      <w:r>
        <w:t xml:space="preserve">   Hein    </w:t>
      </w:r>
      <w:r>
        <w:t xml:space="preserve">   Fera    </w:t>
      </w:r>
      <w:r>
        <w:t xml:space="preserve">   Disent    </w:t>
      </w:r>
      <w:r>
        <w:t xml:space="preserve">   Defoncer    </w:t>
      </w:r>
      <w:r>
        <w:t xml:space="preserve">   Danser    </w:t>
      </w:r>
      <w:r>
        <w:t xml:space="preserve">   Autres    </w:t>
      </w:r>
      <w:r>
        <w:t xml:space="preserve">   Aimerais    </w:t>
      </w:r>
      <w:r>
        <w:t xml:space="preserve">   Aussi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 Fete</dc:title>
  <dcterms:created xsi:type="dcterms:W3CDTF">2021-10-11T18:24:06Z</dcterms:created>
  <dcterms:modified xsi:type="dcterms:W3CDTF">2021-10-11T18:24:06Z</dcterms:modified>
</cp:coreProperties>
</file>