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 Ta Ti con 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(married) couple; parter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woman celebrating her fifteenth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fall in love (with)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sweets;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reírse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Ta Ti con El Vocabulario</dc:title>
  <dcterms:created xsi:type="dcterms:W3CDTF">2021-10-11T18:24:37Z</dcterms:created>
  <dcterms:modified xsi:type="dcterms:W3CDTF">2021-10-11T18:24:37Z</dcterms:modified>
</cp:coreProperties>
</file>