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 Te Ti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main ingredient in both cheese and yogurt and is also commonly combined with 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food can boiled or fried and is encased in a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fruit that grows on trees and comes in a multitude of color and is popular as a pie filling.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fruit that is widely debated on whether it belongs on pizza and is known for its Hawaiian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vegetable known for its ability to make people cry while cutting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vegetable that is yellow in color and grows in 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fruit that is blue in color and is spherical in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dairy product that is found on hamburgers and pizzas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baked good that can be made with a variety of grains and toasted before being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spice that is commonly placed along side of salt in many restaurants.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Te Ti Crossword</dc:title>
  <dcterms:created xsi:type="dcterms:W3CDTF">2021-10-11T18:24:19Z</dcterms:created>
  <dcterms:modified xsi:type="dcterms:W3CDTF">2021-10-11T18:24:19Z</dcterms:modified>
</cp:coreProperties>
</file>