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 journee scolaire est comment?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school</w:t>
            </w:r>
          </w:p>
        </w:tc>
      </w:tr>
    </w:tbl>
    <w:p>
      <w:pPr>
        <w:pStyle w:val="WordBankMedium"/>
      </w:pPr>
      <w:r>
        <w:t xml:space="preserve">   maison    </w:t>
      </w:r>
      <w:r>
        <w:t xml:space="preserve">   chorale    </w:t>
      </w:r>
      <w:r>
        <w:t xml:space="preserve">   je mange    </w:t>
      </w:r>
      <w:r>
        <w:t xml:space="preserve">   au college    </w:t>
      </w:r>
      <w:r>
        <w:t xml:space="preserve">   mes copains    </w:t>
      </w:r>
      <w:r>
        <w:t xml:space="preserve">   cours    </w:t>
      </w:r>
      <w:r>
        <w:t xml:space="preserve">   je joue    </w:t>
      </w:r>
      <w:r>
        <w:t xml:space="preserve">   tu arrives    </w:t>
      </w:r>
      <w:r>
        <w:t xml:space="preserve">   Je chante    </w:t>
      </w:r>
      <w:r>
        <w:t xml:space="preserve">   je retrouve    </w:t>
      </w:r>
      <w:r>
        <w:t xml:space="preserve">   je commence    </w:t>
      </w:r>
      <w:r>
        <w:t xml:space="preserve">   je quitte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journee scolaire est comment?</dc:title>
  <dcterms:created xsi:type="dcterms:W3CDTF">2021-10-11T18:25:24Z</dcterms:created>
  <dcterms:modified xsi:type="dcterms:W3CDTF">2021-10-11T18:25:24Z</dcterms:modified>
</cp:coreProperties>
</file>