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Woorde wat dieselfde gespel word, maar beteken nie dieselfde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gebruik aan die einde van 'n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deel van 'n woord wat die betekenis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woorde volgens hulle spelling verdeel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Woorde wat min of meer dieselfde beteken.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gebruik aan die einde van 'n vraagsin.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Wanneer woorde volgens die manier waarop 'n mens dit uitspreek verdeel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Woorde wat dieselfde klink, maar word anders gespel.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'n voor- of agtervoegsel by 'n woord gesit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Twee stamme wat saam een word vorm.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a, e, i, o en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Woorde wat teenoorgestelde betekenis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gebruik aan die einde van 'n bevelsin.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m, t, d, l, r, s, 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Taal</dc:title>
  <dcterms:created xsi:type="dcterms:W3CDTF">2021-10-11T18:24:54Z</dcterms:created>
  <dcterms:modified xsi:type="dcterms:W3CDTF">2021-10-11T18:24:54Z</dcterms:modified>
</cp:coreProperties>
</file>