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Taal Hersiening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Sin wat twee of meer gesegdes het en word verbind met 'n voegwoord.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'n Woord wat min of meer dieselfde betekenis as 'n ander woord het.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Beskryf die werkwoord.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Iemand of iets wat die handeling uitvoer in 'n sin.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'n Sin wat net uit 'n onderwerp, voorwerp en gesegde bestaan.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tydsvorm waarin die woord "het" en "ge-" in 'n sin gebruik word.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'n SIn wat met 'n vraagteken eindig.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Beskryf die selfstandige naamwoord.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Die tydsvorm waarin die woord "sal" gebruik word.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Woorde wat dieselfde klink en dieselfde gespel word, maar dit het verskillende betekenisse.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'n Woorddeel wat vooraan 'n basisvorm gevoeg word.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aksie wat plaavind in 'n sin.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Woorde wat dieselfde klink, maar verskillend gespel word en het verskillende betekenisse.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Bepaalde lidwoord.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'n Woorddeel wat agter aan 'n basisvorm gevoeg word.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 die werkwoord bv. het of 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'n Woord wat die teenoorgestelde betekenis as 'n ander woord het.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kleinste betekenisvolle eenheid van 'n woord.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Onbepaalde lidwoord.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'n Woord met twee of meer basisvorme.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Woorde wat gebruik word om sinne bymekaar te voeg bv. en, maar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Die naam van 'n persoon, plek of ding.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Taal Hersiening</dc:title>
  <dcterms:created xsi:type="dcterms:W3CDTF">2021-10-11T18:25:21Z</dcterms:created>
  <dcterms:modified xsi:type="dcterms:W3CDTF">2021-10-11T18:25:21Z</dcterms:modified>
</cp:coreProperties>
</file>