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Taaleemul Haq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Haraam Forbidden    </w:t>
      </w:r>
      <w:r>
        <w:t xml:space="preserve">   Qaza    </w:t>
      </w:r>
      <w:r>
        <w:t xml:space="preserve">   Saum    </w:t>
      </w:r>
      <w:r>
        <w:t xml:space="preserve">   Duaequnoot    </w:t>
      </w:r>
      <w:r>
        <w:t xml:space="preserve">   Salaam    </w:t>
      </w:r>
      <w:r>
        <w:t xml:space="preserve">   Jalsa    </w:t>
      </w:r>
      <w:r>
        <w:t xml:space="preserve">   Qauma    </w:t>
      </w:r>
      <w:r>
        <w:t xml:space="preserve">   Tashahhud    </w:t>
      </w:r>
      <w:r>
        <w:t xml:space="preserve">   Tayammum    </w:t>
      </w:r>
      <w:r>
        <w:t xml:space="preserve">   Nawaqis Breakers    </w:t>
      </w:r>
      <w:r>
        <w:t xml:space="preserve">   Makrooh Disliked    </w:t>
      </w:r>
      <w:r>
        <w:t xml:space="preserve">   Farz Compulsory    </w:t>
      </w:r>
      <w:r>
        <w:t xml:space="preserve">   Wajib Necessary    </w:t>
      </w:r>
      <w:r>
        <w:t xml:space="preserve">   Qaadah Akheera    </w:t>
      </w:r>
      <w:r>
        <w:t xml:space="preserve">   Sajdas    </w:t>
      </w:r>
      <w:r>
        <w:t xml:space="preserve">   Ruku    </w:t>
      </w:r>
      <w:r>
        <w:t xml:space="preserve">   Qiraat    </w:t>
      </w:r>
      <w:r>
        <w:t xml:space="preserve">   Qiyaam    </w:t>
      </w:r>
      <w:r>
        <w:t xml:space="preserve">   Takbeere Tehreema    </w:t>
      </w:r>
      <w:r>
        <w:t xml:space="preserve">   Esha    </w:t>
      </w:r>
      <w:r>
        <w:t xml:space="preserve">   Maghrib    </w:t>
      </w:r>
      <w:r>
        <w:t xml:space="preserve">   Aasar    </w:t>
      </w:r>
      <w:r>
        <w:t xml:space="preserve">   Zohar    </w:t>
      </w:r>
      <w:r>
        <w:t xml:space="preserve">   Fajr    </w:t>
      </w:r>
      <w:r>
        <w:t xml:space="preserve">   Najasat    </w:t>
      </w:r>
      <w:r>
        <w:t xml:space="preserve">   Hukmi    </w:t>
      </w:r>
      <w:r>
        <w:t xml:space="preserve">   Haqeeqi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Taaleemul Haq</dc:title>
  <dcterms:created xsi:type="dcterms:W3CDTF">2021-10-11T18:24:11Z</dcterms:created>
  <dcterms:modified xsi:type="dcterms:W3CDTF">2021-10-11T18:24:11Z</dcterms:modified>
</cp:coreProperties>
</file>