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Taalstruture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dun    </w:t>
      </w:r>
      <w:r>
        <w:t xml:space="preserve">   vet    </w:t>
      </w:r>
      <w:r>
        <w:t xml:space="preserve">   lank    </w:t>
      </w:r>
      <w:r>
        <w:t xml:space="preserve">   moeg    </w:t>
      </w:r>
      <w:r>
        <w:t xml:space="preserve">   goed    </w:t>
      </w:r>
      <w:r>
        <w:t xml:space="preserve">   baie    </w:t>
      </w:r>
      <w:r>
        <w:t xml:space="preserve">   blitsvinnig    </w:t>
      </w:r>
      <w:r>
        <w:t xml:space="preserve">   rof    </w:t>
      </w:r>
      <w:r>
        <w:t xml:space="preserve">   geskenk    </w:t>
      </w:r>
      <w:r>
        <w:t xml:space="preserve">   huise    </w:t>
      </w:r>
      <w:r>
        <w:t xml:space="preserve">   rowwer    </w:t>
      </w:r>
      <w:r>
        <w:t xml:space="preserve">   skatryk    </w:t>
      </w:r>
      <w:r>
        <w:t xml:space="preserve">   stadig    </w:t>
      </w:r>
      <w:r>
        <w:t xml:space="preserve">   swaar    </w:t>
      </w:r>
      <w:r>
        <w:t xml:space="preserve">   vol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Taalstruture</dc:title>
  <dcterms:created xsi:type="dcterms:W3CDTF">2021-10-11T18:24:48Z</dcterms:created>
  <dcterms:modified xsi:type="dcterms:W3CDTF">2021-10-11T18:24:48Z</dcterms:modified>
</cp:coreProperties>
</file>