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Tabemono to Nomimono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furaidopoteto    </w:t>
      </w:r>
      <w:r>
        <w:t xml:space="preserve">   sarada    </w:t>
      </w:r>
      <w:r>
        <w:t xml:space="preserve">   miruku    </w:t>
      </w:r>
      <w:r>
        <w:t xml:space="preserve">   chokoreeto    </w:t>
      </w:r>
      <w:r>
        <w:t xml:space="preserve">   keeki    </w:t>
      </w:r>
      <w:r>
        <w:t xml:space="preserve">   sashimi    </w:t>
      </w:r>
      <w:r>
        <w:t xml:space="preserve">   yakitori    </w:t>
      </w:r>
      <w:r>
        <w:t xml:space="preserve">   hanbaagaa    </w:t>
      </w:r>
      <w:r>
        <w:t xml:space="preserve">   ocha    </w:t>
      </w:r>
      <w:r>
        <w:t xml:space="preserve">   piza    </w:t>
      </w:r>
      <w:r>
        <w:t xml:space="preserve">   obentou    </w:t>
      </w:r>
      <w:r>
        <w:t xml:space="preserve">   gohan    </w:t>
      </w:r>
      <w:r>
        <w:t xml:space="preserve">   sake    </w:t>
      </w:r>
      <w:r>
        <w:t xml:space="preserve">   sushi    </w:t>
      </w:r>
      <w:r>
        <w:t xml:space="preserve">   Takoyaki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Tabemono to Nomimono</dc:title>
  <dcterms:created xsi:type="dcterms:W3CDTF">2021-10-11T18:24:23Z</dcterms:created>
  <dcterms:modified xsi:type="dcterms:W3CDTF">2021-10-11T18:24:23Z</dcterms:modified>
</cp:coreProperties>
</file>