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Willows    </w:t>
      </w:r>
      <w:r>
        <w:t xml:space="preserve">   Proclaim    </w:t>
      </w:r>
      <w:r>
        <w:t xml:space="preserve">   Gathered    </w:t>
      </w:r>
      <w:r>
        <w:t xml:space="preserve">   Meat offering    </w:t>
      </w:r>
      <w:r>
        <w:t xml:space="preserve">   Burnt offering    </w:t>
      </w:r>
      <w:r>
        <w:t xml:space="preserve">   Scriptures    </w:t>
      </w:r>
      <w:r>
        <w:t xml:space="preserve">   Truth    </w:t>
      </w:r>
      <w:r>
        <w:t xml:space="preserve">   Fear    </w:t>
      </w:r>
      <w:r>
        <w:t xml:space="preserve">   Commandments    </w:t>
      </w:r>
      <w:r>
        <w:t xml:space="preserve">   Seven    </w:t>
      </w:r>
      <w:r>
        <w:t xml:space="preserve">   Modest    </w:t>
      </w:r>
      <w:r>
        <w:t xml:space="preserve">   Holy    </w:t>
      </w:r>
      <w:r>
        <w:t xml:space="preserve">   Sabbath    </w:t>
      </w:r>
      <w:r>
        <w:t xml:space="preserve">   Rejoice    </w:t>
      </w:r>
      <w:r>
        <w:t xml:space="preserve">   Lord    </w:t>
      </w:r>
      <w:r>
        <w:t xml:space="preserve">   Offering    </w:t>
      </w:r>
      <w:r>
        <w:t xml:space="preserve">   Offer    </w:t>
      </w:r>
      <w:r>
        <w:t xml:space="preserve">   Branches    </w:t>
      </w:r>
      <w:r>
        <w:t xml:space="preserve">   Trees    </w:t>
      </w:r>
      <w:r>
        <w:t xml:space="preserve">   Feast    </w:t>
      </w:r>
      <w:r>
        <w:t xml:space="preserve">   Israel    </w:t>
      </w:r>
      <w:r>
        <w:t xml:space="preserve">   Fire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 </dc:title>
  <dcterms:created xsi:type="dcterms:W3CDTF">2021-10-11T18:25:11Z</dcterms:created>
  <dcterms:modified xsi:type="dcterms:W3CDTF">2021-10-11T18:25:11Z</dcterms:modified>
</cp:coreProperties>
</file>