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THREEFOLD TYPE OF THE TABERNACLE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Church as a habitation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King)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represents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DIVINE AND HUMAN ORDER OF APPROACH (Man ran from God (Jesus hung on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Divine and Human Order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Offerings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begin moving from himself  moving towards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: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 enacted this order in his last night with his disciples (Divine and Human Oder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CIOLORS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furniture is in the Most Holy Place - (Deity and Humanity of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combined)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Furniture is in the Holy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Christ our intercessor through whom our prayers and praises ascend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Accacia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Christ; our light shining in the power of the seven-fold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furniture is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the Cross upon which Christ offered Himself without spot unto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Christ cleansing us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represents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the Brazen Alter of Burnt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Church as a habitation for God; Type of Believer and Type of Heavenly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represents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Gold; Silver; Brass; Blue; Purple; Scarlet;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represents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Deity in manifestation - Jesus was God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(Red)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Divine Judgment - Sin problem must be dealt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Approach)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Heavenly in origin (Christ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Sanctuary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Sacrifice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Shittim wood: Humanity of Christ (Fully man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cross)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</dc:title>
  <dcterms:created xsi:type="dcterms:W3CDTF">2021-10-11T18:25:16Z</dcterms:created>
  <dcterms:modified xsi:type="dcterms:W3CDTF">2021-10-11T18:25:16Z</dcterms:modified>
</cp:coreProperties>
</file>