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Tabernacle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lamb    </w:t>
      </w:r>
      <w:r>
        <w:t xml:space="preserve">   Levites    </w:t>
      </w:r>
      <w:r>
        <w:t xml:space="preserve">   High Priest    </w:t>
      </w:r>
      <w:r>
        <w:t xml:space="preserve">   Most Holy Place    </w:t>
      </w:r>
      <w:r>
        <w:t xml:space="preserve">   Holy Place    </w:t>
      </w:r>
      <w:r>
        <w:t xml:space="preserve">   veil    </w:t>
      </w:r>
      <w:r>
        <w:t xml:space="preserve">   showbread    </w:t>
      </w:r>
      <w:r>
        <w:t xml:space="preserve">   ark of the covenant    </w:t>
      </w:r>
      <w:r>
        <w:t xml:space="preserve">   gold    </w:t>
      </w:r>
      <w:r>
        <w:t xml:space="preserve">   wilderness    </w:t>
      </w:r>
      <w:r>
        <w:t xml:space="preserve">   sanctuary    </w:t>
      </w:r>
      <w:r>
        <w:t xml:space="preserve">   Aaron    </w:t>
      </w:r>
      <w:r>
        <w:t xml:space="preserve">   priest    </w:t>
      </w:r>
      <w:r>
        <w:t xml:space="preserve">   altar    </w:t>
      </w:r>
      <w:r>
        <w:t xml:space="preserve">   incense    </w:t>
      </w:r>
      <w:r>
        <w:t xml:space="preserve">   candlestick    </w:t>
      </w:r>
      <w:r>
        <w:t xml:space="preserve">   laver    </w:t>
      </w:r>
      <w:r>
        <w:t xml:space="preserve">   Moses    </w:t>
      </w:r>
      <w:r>
        <w:t xml:space="preserve">   tabernacle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Tabernacle</dc:title>
  <dcterms:created xsi:type="dcterms:W3CDTF">2021-10-11T18:24:03Z</dcterms:created>
  <dcterms:modified xsi:type="dcterms:W3CDTF">2021-10-11T18:24:03Z</dcterms:modified>
</cp:coreProperties>
</file>