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animals and grains were sacrificed.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that wander.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Israelites' tent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priests came from what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altar was made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high priest?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priests wore on their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chest that held the Ten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tabernacle was made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used to light the lampstand.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altar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measurement from the elbow to the middle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 of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 where the priests washed their hands and feet.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2021-10-11T18:25:26Z</dcterms:created>
  <dcterms:modified xsi:type="dcterms:W3CDTF">2021-10-11T18:25:26Z</dcterms:modified>
</cp:coreProperties>
</file>