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yarn    </w:t>
      </w:r>
      <w:r>
        <w:t xml:space="preserve">   silver    </w:t>
      </w:r>
      <w:r>
        <w:t xml:space="preserve">   bronze    </w:t>
      </w:r>
      <w:r>
        <w:t xml:space="preserve">   goats hair    </w:t>
      </w:r>
      <w:r>
        <w:t xml:space="preserve">   linen    </w:t>
      </w:r>
      <w:r>
        <w:t xml:space="preserve">   gold    </w:t>
      </w:r>
      <w:r>
        <w:t xml:space="preserve">   acacia wood    </w:t>
      </w:r>
      <w:r>
        <w:t xml:space="preserve">   lamp    </w:t>
      </w:r>
      <w:r>
        <w:t xml:space="preserve">   court    </w:t>
      </w:r>
      <w:r>
        <w:t xml:space="preserve">   altar    </w:t>
      </w:r>
      <w:r>
        <w:t xml:space="preserve">   screens    </w:t>
      </w:r>
      <w:r>
        <w:t xml:space="preserve">   wood frames    </w:t>
      </w:r>
      <w:r>
        <w:t xml:space="preserve">   clasps    </w:t>
      </w:r>
      <w:r>
        <w:t xml:space="preserve">   tent    </w:t>
      </w:r>
      <w:r>
        <w:t xml:space="preserve">   curtains    </w:t>
      </w:r>
      <w:r>
        <w:t xml:space="preserve">   lampstand    </w:t>
      </w:r>
      <w:r>
        <w:t xml:space="preserve">   table    </w:t>
      </w:r>
      <w:r>
        <w:t xml:space="preserve">   mercy-seat    </w:t>
      </w:r>
      <w:r>
        <w:t xml:space="preserve">   ark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2021-10-11T18:24:36Z</dcterms:created>
  <dcterms:modified xsi:type="dcterms:W3CDTF">2021-10-11T18:24:36Z</dcterms:modified>
</cp:coreProperties>
</file>