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Tabernacle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oil    </w:t>
      </w:r>
      <w:r>
        <w:t xml:space="preserve">   yarn    </w:t>
      </w:r>
      <w:r>
        <w:t xml:space="preserve">   silver    </w:t>
      </w:r>
      <w:r>
        <w:t xml:space="preserve">   bronze    </w:t>
      </w:r>
      <w:r>
        <w:t xml:space="preserve">   goatshair    </w:t>
      </w:r>
      <w:r>
        <w:t xml:space="preserve">   linen    </w:t>
      </w:r>
      <w:r>
        <w:t xml:space="preserve">   gold    </w:t>
      </w:r>
      <w:r>
        <w:t xml:space="preserve">   acaciawood    </w:t>
      </w:r>
      <w:r>
        <w:t xml:space="preserve">   lamp    </w:t>
      </w:r>
      <w:r>
        <w:t xml:space="preserve">   court    </w:t>
      </w:r>
      <w:r>
        <w:t xml:space="preserve">   altar    </w:t>
      </w:r>
      <w:r>
        <w:t xml:space="preserve">   screens    </w:t>
      </w:r>
      <w:r>
        <w:t xml:space="preserve">   woodframes    </w:t>
      </w:r>
      <w:r>
        <w:t xml:space="preserve">   clasps    </w:t>
      </w:r>
      <w:r>
        <w:t xml:space="preserve">   tent    </w:t>
      </w:r>
      <w:r>
        <w:t xml:space="preserve">   curtains    </w:t>
      </w:r>
      <w:r>
        <w:t xml:space="preserve">   lampstand    </w:t>
      </w:r>
      <w:r>
        <w:t xml:space="preserve">   table    </w:t>
      </w:r>
      <w:r>
        <w:t xml:space="preserve">   mercyseat    </w:t>
      </w:r>
      <w:r>
        <w:t xml:space="preserve">   ark    </w:t>
      </w:r>
      <w:r>
        <w:t xml:space="preserve">   tabernacle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Tabernacle</dc:title>
  <dcterms:created xsi:type="dcterms:W3CDTF">2021-10-11T18:24:42Z</dcterms:created>
  <dcterms:modified xsi:type="dcterms:W3CDTF">2021-10-11T18:24:42Z</dcterms:modified>
</cp:coreProperties>
</file>