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Tabla de Opiciones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profesors ____ el examen después los estudiantes toman el examen.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aprender en tu casa y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recibes unas ________ cuando el profesor devuelve un examen.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graduarse 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quiero _____ antes de yo devuelvo un ensayo.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cosas que quieres 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Haces esto en el baño, la cafeteria y DMV.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 y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graduarse 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primera línea de un ensayo.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 similar a excelente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escribir y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esperar para 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esperar entrar en la universidad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Robar la tarea con mis amigos o el profesor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Opiciones 1</dc:title>
  <dcterms:created xsi:type="dcterms:W3CDTF">2021-10-11T18:25:27Z</dcterms:created>
  <dcterms:modified xsi:type="dcterms:W3CDTF">2021-10-11T18:25:27Z</dcterms:modified>
</cp:coreProperties>
</file>