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Tabla de Tarea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emocionante    </w:t>
      </w:r>
      <w:r>
        <w:t xml:space="preserve">   compas    </w:t>
      </w:r>
      <w:r>
        <w:t xml:space="preserve">   lento    </w:t>
      </w:r>
      <w:r>
        <w:t xml:space="preserve">   ritmo    </w:t>
      </w:r>
      <w:r>
        <w:t xml:space="preserve">   somido    </w:t>
      </w:r>
      <w:r>
        <w:t xml:space="preserve">   congas    </w:t>
      </w:r>
      <w:r>
        <w:t xml:space="preserve">   bongos    </w:t>
      </w:r>
      <w:r>
        <w:t xml:space="preserve">   trompeta    </w:t>
      </w:r>
      <w:r>
        <w:t xml:space="preserve">   pegajosa    </w:t>
      </w:r>
      <w:r>
        <w:t xml:space="preserve">   letra    </w:t>
      </w:r>
      <w:r>
        <w:t xml:space="preserve">   tango    </w:t>
      </w:r>
      <w:r>
        <w:t xml:space="preserve">   flamenco    </w:t>
      </w:r>
      <w:r>
        <w:t xml:space="preserve">   claves    </w:t>
      </w:r>
      <w:r>
        <w:t xml:space="preserve">   piano    </w:t>
      </w:r>
      <w:r>
        <w:t xml:space="preserve">   guitarra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de Tarea</dc:title>
  <dcterms:created xsi:type="dcterms:W3CDTF">2021-10-11T18:24:26Z</dcterms:created>
  <dcterms:modified xsi:type="dcterms:W3CDTF">2021-10-11T18:24:26Z</dcterms:modified>
</cp:coreProperties>
</file>