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Table Of Content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Negroes Salvation    </w:t>
      </w:r>
      <w:r>
        <w:t xml:space="preserve">   The Origin of God    </w:t>
      </w:r>
      <w:r>
        <w:t xml:space="preserve">   The Great Mahdi    </w:t>
      </w:r>
      <w:r>
        <w:t xml:space="preserve">   Son of Man    </w:t>
      </w:r>
      <w:r>
        <w:t xml:space="preserve">   Persecution follows    </w:t>
      </w:r>
      <w:r>
        <w:t xml:space="preserve">   If God was your Father    </w:t>
      </w:r>
      <w:r>
        <w:t xml:space="preserve">   Allah is Judging Today    </w:t>
      </w:r>
      <w:r>
        <w:t xml:space="preserve">   The Days of Allah    </w:t>
      </w:r>
      <w:r>
        <w:t xml:space="preserve">   Allah The Best Knower    </w:t>
      </w:r>
      <w:r>
        <w:t xml:space="preserve">   The Coming of Allah    </w:t>
      </w:r>
      <w:r>
        <w:t xml:space="preserve">   Is God a Spirit or a Man    </w:t>
      </w:r>
      <w:r>
        <w:t xml:space="preserve">   Who is that Mystery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 1</dc:title>
  <dcterms:created xsi:type="dcterms:W3CDTF">2021-10-11T18:24:49Z</dcterms:created>
  <dcterms:modified xsi:type="dcterms:W3CDTF">2021-10-11T18:24:49Z</dcterms:modified>
</cp:coreProperties>
</file>