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Table Setting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saladplate    </w:t>
      </w:r>
      <w:r>
        <w:t xml:space="preserve">   soupspoon    </w:t>
      </w:r>
      <w:r>
        <w:t xml:space="preserve">   coffeecup    </w:t>
      </w:r>
      <w:r>
        <w:t xml:space="preserve">   saucer    </w:t>
      </w:r>
      <w:r>
        <w:t xml:space="preserve">   watergoblet    </w:t>
      </w:r>
      <w:r>
        <w:t xml:space="preserve">   spoon    </w:t>
      </w:r>
      <w:r>
        <w:t xml:space="preserve">   dinnerplate    </w:t>
      </w:r>
      <w:r>
        <w:t xml:space="preserve">   tablesetting    </w:t>
      </w:r>
      <w:r>
        <w:t xml:space="preserve">   teaglass    </w:t>
      </w:r>
      <w:r>
        <w:t xml:space="preserve">   dessertfork    </w:t>
      </w:r>
      <w:r>
        <w:t xml:space="preserve">   saladfork    </w:t>
      </w:r>
      <w:r>
        <w:t xml:space="preserve">   knife    </w:t>
      </w:r>
      <w:r>
        <w:t xml:space="preserve">   napkin    </w:t>
      </w:r>
      <w:r>
        <w:t xml:space="preserve">   breadplate    </w:t>
      </w:r>
      <w:r>
        <w:t xml:space="preserve">   dinnerfork    </w:t>
      </w:r>
      <w:r>
        <w:t xml:space="preserve">   dessertspoon    </w:t>
      </w:r>
      <w:r>
        <w:t xml:space="preserve">   soupbowl    </w:t>
      </w:r>
      <w:r>
        <w:t xml:space="preserve">   teaspoon    </w:t>
      </w:r>
      <w:r>
        <w:t xml:space="preserve">   dinner knife    </w:t>
      </w:r>
      <w:r>
        <w:t xml:space="preserve">   formal    </w:t>
      </w:r>
      <w:r>
        <w:t xml:space="preserve">   butterknife    </w:t>
      </w:r>
      <w:r>
        <w:t xml:space="preserve">   etiquette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Setting Crossword</dc:title>
  <dcterms:created xsi:type="dcterms:W3CDTF">2021-10-11T18:25:04Z</dcterms:created>
  <dcterms:modified xsi:type="dcterms:W3CDTF">2021-10-11T18:25:04Z</dcterms:modified>
</cp:coreProperties>
</file>