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Table Top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borough of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largest of the niagara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state is the town known as the biggest little city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state is the tallest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only state that totally contains one of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Hartford is the capital of this US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smallest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which state is the Sturgis motorcycle ralley held annually in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US state is the longest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only US state that has borders with cuba and the 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 which state is the spaceneedle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state is the deepest lake in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Top Quiz</dc:title>
  <dcterms:created xsi:type="dcterms:W3CDTF">2021-10-11T18:24:40Z</dcterms:created>
  <dcterms:modified xsi:type="dcterms:W3CDTF">2021-10-11T18:24:40Z</dcterms:modified>
</cp:coreProperties>
</file>