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Table and Party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regalo    </w:t>
      </w:r>
      <w:r>
        <w:t xml:space="preserve">   pinata    </w:t>
      </w:r>
      <w:r>
        <w:t xml:space="preserve">   pastel    </w:t>
      </w:r>
      <w:r>
        <w:t xml:space="preserve">   papel picado    </w:t>
      </w:r>
      <w:r>
        <w:t xml:space="preserve">   luces    </w:t>
      </w:r>
      <w:r>
        <w:t xml:space="preserve">   globo    </w:t>
      </w:r>
      <w:r>
        <w:t xml:space="preserve">   flores    </w:t>
      </w:r>
      <w:r>
        <w:t xml:space="preserve">   Dulces    </w:t>
      </w:r>
      <w:r>
        <w:t xml:space="preserve">   Feliz Cumpleanos!    </w:t>
      </w:r>
      <w:r>
        <w:t xml:space="preserve">   Cumpleanos    </w:t>
      </w:r>
      <w:r>
        <w:t xml:space="preserve">   camara    </w:t>
      </w:r>
      <w:r>
        <w:t xml:space="preserve">   foto    </w:t>
      </w:r>
      <w:r>
        <w:t xml:space="preserve">   Sacar fotos    </w:t>
      </w:r>
      <w:r>
        <w:t xml:space="preserve">   Romper    </w:t>
      </w:r>
      <w:r>
        <w:t xml:space="preserve">   Preparar    </w:t>
      </w:r>
      <w:r>
        <w:t xml:space="preserve">   Video    </w:t>
      </w:r>
      <w:r>
        <w:t xml:space="preserve">   Hacer un Video    </w:t>
      </w:r>
      <w:r>
        <w:t xml:space="preserve">   Decoraciones    </w:t>
      </w:r>
      <w:r>
        <w:t xml:space="preserve">   Decorar    </w:t>
      </w:r>
      <w:r>
        <w:t xml:space="preserve">   Celebrar    </w:t>
      </w:r>
      <w:r>
        <w:t xml:space="preserve">   Abrir    </w:t>
      </w:r>
      <w:r>
        <w:t xml:space="preserve">   Vaso    </w:t>
      </w:r>
      <w:r>
        <w:t xml:space="preserve">   Tenedor    </w:t>
      </w:r>
      <w:r>
        <w:t xml:space="preserve">   Taza    </w:t>
      </w:r>
      <w:r>
        <w:t xml:space="preserve">   Servilleta    </w:t>
      </w:r>
      <w:r>
        <w:t xml:space="preserve">   Plato    </w:t>
      </w:r>
      <w:r>
        <w:t xml:space="preserve">   Sal    </w:t>
      </w:r>
      <w:r>
        <w:t xml:space="preserve">   Pimienta    </w:t>
      </w:r>
      <w:r>
        <w:t xml:space="preserve">   Cuchillo    </w:t>
      </w:r>
      <w:r>
        <w:t xml:space="preserve">   Cuchara    </w:t>
      </w:r>
      <w:r>
        <w:t xml:space="preserve">   Azucar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and Party Terms</dc:title>
  <dcterms:created xsi:type="dcterms:W3CDTF">2021-10-11T18:23:55Z</dcterms:created>
  <dcterms:modified xsi:type="dcterms:W3CDTF">2021-10-11T18:23:55Z</dcterms:modified>
</cp:coreProperties>
</file>