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 setting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tablespoon    </w:t>
      </w:r>
      <w:r>
        <w:t xml:space="preserve">   teaspoon    </w:t>
      </w:r>
      <w:r>
        <w:t xml:space="preserve">   cup    </w:t>
      </w:r>
      <w:r>
        <w:t xml:space="preserve">   may I    </w:t>
      </w:r>
      <w:r>
        <w:t xml:space="preserve">   you're welcome    </w:t>
      </w:r>
      <w:r>
        <w:t xml:space="preserve">   dish    </w:t>
      </w:r>
      <w:r>
        <w:t xml:space="preserve">   knife    </w:t>
      </w:r>
      <w:r>
        <w:t xml:space="preserve">   thank you    </w:t>
      </w:r>
      <w:r>
        <w:t xml:space="preserve">   please    </w:t>
      </w:r>
      <w:r>
        <w:t xml:space="preserve">   may i    </w:t>
      </w:r>
      <w:r>
        <w:t xml:space="preserve">   fork    </w:t>
      </w:r>
      <w:r>
        <w:t xml:space="preserve">   table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setting </dc:title>
  <dcterms:created xsi:type="dcterms:W3CDTF">2021-10-11T18:25:14Z</dcterms:created>
  <dcterms:modified xsi:type="dcterms:W3CDTF">2021-10-11T18:25:14Z</dcterms:modified>
</cp:coreProperties>
</file>