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Table setting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item used to serve or eat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Long,narrow cloth used for decorative purposes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Serving containers made of silver  like a silver caketray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glassware that contains lead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Includes the largest pieces in a setting; Includes plates cups, serving dishes.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Eating and serving utensils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of cloth, plastic or straw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Items needed by one person to eat a meal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Area containing each person’s tableware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Containers for serving and drinking beverages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by person to keep food off clothing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setting Basics</dc:title>
  <dcterms:created xsi:type="dcterms:W3CDTF">2021-10-11T18:24:24Z</dcterms:created>
  <dcterms:modified xsi:type="dcterms:W3CDTF">2021-10-11T18:24:24Z</dcterms:modified>
</cp:coreProperties>
</file>