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Tableau and Thought-tracking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voice    </w:t>
      </w:r>
      <w:r>
        <w:t xml:space="preserve">   clearly    </w:t>
      </w:r>
      <w:r>
        <w:t xml:space="preserve">   sentence    </w:t>
      </w:r>
      <w:r>
        <w:t xml:space="preserve">   feelings    </w:t>
      </w:r>
      <w:r>
        <w:t xml:space="preserve">   character    </w:t>
      </w:r>
      <w:r>
        <w:t xml:space="preserve">   use of space    </w:t>
      </w:r>
      <w:r>
        <w:t xml:space="preserve">   levels    </w:t>
      </w:r>
      <w:r>
        <w:t xml:space="preserve">   facial expression    </w:t>
      </w:r>
      <w:r>
        <w:t xml:space="preserve">   body language    </w:t>
      </w:r>
      <w:r>
        <w:t xml:space="preserve">   stillness    </w:t>
      </w:r>
      <w:r>
        <w:t xml:space="preserve">   theatre    </w:t>
      </w:r>
      <w:r>
        <w:t xml:space="preserve">   drama    </w:t>
      </w:r>
      <w:r>
        <w:t xml:space="preserve">   stage    </w:t>
      </w:r>
      <w:r>
        <w:t xml:space="preserve">   thought-tracking    </w:t>
      </w:r>
      <w:r>
        <w:t xml:space="preserve">   tableau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Tableau and Thought-tracking</dc:title>
  <dcterms:created xsi:type="dcterms:W3CDTF">2021-10-11T18:24:10Z</dcterms:created>
  <dcterms:modified xsi:type="dcterms:W3CDTF">2021-10-11T18:24:10Z</dcterms:modified>
</cp:coreProperties>
</file>