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Tabletalk 3 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to eat (animate)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have/possess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will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will drink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have to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glad you like to eat them (animate)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can/able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 could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will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Tabletalk 3  Crossword Activity</dc:title>
  <dcterms:created xsi:type="dcterms:W3CDTF">2021-10-11T18:25:32Z</dcterms:created>
  <dcterms:modified xsi:type="dcterms:W3CDTF">2021-10-11T18:25:32Z</dcterms:modified>
</cp:coreProperties>
</file>