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Tabletalk 3 word search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nepi    </w:t>
      </w:r>
      <w:r>
        <w:t xml:space="preserve">   m'siskiwaapo ne'mene    </w:t>
      </w:r>
      <w:r>
        <w:t xml:space="preserve">   weela    </w:t>
      </w:r>
      <w:r>
        <w:t xml:space="preserve">   -poona    </w:t>
      </w:r>
      <w:r>
        <w:t xml:space="preserve">   hakipoona yameneyani    </w:t>
      </w:r>
      <w:r>
        <w:t xml:space="preserve">   menwa    </w:t>
      </w:r>
      <w:r>
        <w:t xml:space="preserve">   ne'mene    </w:t>
      </w:r>
      <w:r>
        <w:t xml:space="preserve">   howesilepwa    </w:t>
      </w:r>
      <w:r>
        <w:t xml:space="preserve">   ke'mene    </w:t>
      </w:r>
      <w:r>
        <w:t xml:space="preserve">   yameneya    </w:t>
      </w:r>
      <w:r>
        <w:t xml:space="preserve">   noowesilepwa    </w:t>
      </w:r>
      <w:r>
        <w:t xml:space="preserve">   kipoona    </w:t>
      </w:r>
      <w:r>
        <w:t xml:space="preserve">   yeewiikpowaci    </w:t>
      </w:r>
      <w:r>
        <w:t xml:space="preserve">   -wiikpwa    </w:t>
      </w:r>
      <w:r>
        <w:t xml:space="preserve">   m'siskiwaapo    </w:t>
      </w:r>
      <w:r>
        <w:t xml:space="preserve">   niyaawe    </w:t>
      </w:r>
      <w:r>
        <w:t xml:space="preserve">   yeepaksimoki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Tabletalk 3 word search activity </dc:title>
  <dcterms:created xsi:type="dcterms:W3CDTF">2021-10-11T18:25:34Z</dcterms:created>
  <dcterms:modified xsi:type="dcterms:W3CDTF">2021-10-11T18:25:34Z</dcterms:modified>
</cp:coreProperties>
</file>