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Tabloid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missing from: Jenkins, Owen, Williams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pro-remain you are often said to be anti-what?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Surname of the last Liberal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written by a group of prominent British Liberal Democrat politicians, and edited by David Laws and Paul Marshall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party logo: ____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declaration made in 1981 creating the Council for Social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name of William Gladstone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is missing from this political slogan: Changing Britain for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Vince Cable talking about when he said, "The Prime Minister's remarkable transformation in the past few weeks from Stalin to Mr. Bean"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said "Ignorance is an evil weed, which dictators may cultivate among their dupes, but which no democracy can afford among its citizens."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Constituency of a famous Parliamentary by-election win with a 35.4%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Constituency of 1991 by-election win for Lib Dems - ______ and Deeside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Lib Dem gains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actor who recently played Jeremy Thorpe in "A very English Scandal"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last Deputy Prime Minister for the Liberal Democrats?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Surname of the candidate Sarah Onlney beat in richmond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Paddy Ashdown famously say he would eat if exit poll in 2015 was right?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Tabloid crossword</dc:title>
  <dcterms:created xsi:type="dcterms:W3CDTF">2021-10-11T18:24:28Z</dcterms:created>
  <dcterms:modified xsi:type="dcterms:W3CDTF">2021-10-11T18:24:28Z</dcterms:modified>
</cp:coreProperties>
</file>