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Tache final- 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 ce que le taux de deforestation au Canada est faible ou eleve?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 ce que cette compagnie vendre?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est ce que la deforestation a commencer?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deforestation a cause beaucoup de chose. Que sont-ils?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six partie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Quelles sont des problems qui a cause pollution terrestre?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pourcentage de la foresterie mondiale est la responsabilite du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Ques ce que la problem plus grosse avec la populaation terrestre?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 dix partie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Questions six partie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sept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est ce que le comapgnie/fondation a commence?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 ce que le compagnie a fait quand ils ont vendu une montre?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annee est ce que WeWOOD a commencer?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  ce que cest la cause principale de la deforestation?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Question dix partie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Tache final- Geo</dc:title>
  <dcterms:created xsi:type="dcterms:W3CDTF">2021-10-11T18:24:23Z</dcterms:created>
  <dcterms:modified xsi:type="dcterms:W3CDTF">2021-10-11T18:24:23Z</dcterms:modified>
</cp:coreProperties>
</file>