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saddlepad    </w:t>
      </w:r>
      <w:r>
        <w:t xml:space="preserve">   whip    </w:t>
      </w:r>
      <w:r>
        <w:t xml:space="preserve">   boots    </w:t>
      </w:r>
      <w:r>
        <w:t xml:space="preserve">   girth    </w:t>
      </w:r>
      <w:r>
        <w:t xml:space="preserve">   buckle    </w:t>
      </w:r>
      <w:r>
        <w:t xml:space="preserve">   bit    </w:t>
      </w:r>
      <w:r>
        <w:t xml:space="preserve">   flash    </w:t>
      </w:r>
      <w:r>
        <w:t xml:space="preserve">   reins    </w:t>
      </w:r>
      <w:r>
        <w:t xml:space="preserve">   noseband    </w:t>
      </w:r>
      <w:r>
        <w:t xml:space="preserve">   Bridle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Tack</dc:title>
  <dcterms:created xsi:type="dcterms:W3CDTF">2021-10-11T18:24:38Z</dcterms:created>
  <dcterms:modified xsi:type="dcterms:W3CDTF">2021-10-11T18:24:38Z</dcterms:modified>
</cp:coreProperties>
</file>