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Tack and Grooming Supplies</w:t>
      </w:r>
    </w:p>
    <w:p>
      <w:pPr>
        <w:pStyle w:val="Questions"/>
      </w:pPr>
      <w:r>
        <w:t xml:space="preserve">1. IDRELB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MAEN &amp; AILT MBOC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RTWENES SDLDEA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CEAF RBSHU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NYDAD UHSBR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OPIKHFOC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NSHLIGE ADDLSE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SINRE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RCYUR MCOB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Bridle    </w:t>
      </w:r>
      <w:r>
        <w:t xml:space="preserve">   Bit    </w:t>
      </w:r>
      <w:r>
        <w:t xml:space="preserve">   Mane &amp; Tail Comb    </w:t>
      </w:r>
      <w:r>
        <w:t xml:space="preserve">   Western Saddle    </w:t>
      </w:r>
      <w:r>
        <w:t xml:space="preserve">   Face Brush    </w:t>
      </w:r>
      <w:r>
        <w:t xml:space="preserve">   Dandy Brush    </w:t>
      </w:r>
      <w:r>
        <w:t xml:space="preserve">   Hoofpick    </w:t>
      </w:r>
      <w:r>
        <w:t xml:space="preserve">   English Saddle    </w:t>
      </w:r>
      <w:r>
        <w:t xml:space="preserve">   Reins    </w:t>
      </w:r>
      <w:r>
        <w:t xml:space="preserve">   Curry Comb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 and Grooming Supplies</dc:title>
  <dcterms:created xsi:type="dcterms:W3CDTF">2021-10-11T18:25:19Z</dcterms:created>
  <dcterms:modified xsi:type="dcterms:W3CDTF">2021-10-11T18:25:19Z</dcterms:modified>
</cp:coreProperties>
</file>