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Tackle This 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Dreaded yellow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Quarterback's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Baseball:ump / Football:_____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might get out of playing football, pun intended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 movers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Inside the 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 starter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Coach's victory "bath"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Fan stands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Uprights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 clock or Pittsburgh jock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Regain possession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Oops!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Discount double checker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Peyton's favorite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a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Tackle This One!</dc:title>
  <dcterms:created xsi:type="dcterms:W3CDTF">2021-10-11T18:23:56Z</dcterms:created>
  <dcterms:modified xsi:type="dcterms:W3CDTF">2021-10-11T18:23:56Z</dcterms:modified>
</cp:coreProperties>
</file>