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Tackling Gender Inequality (TGI)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fuel is the main product produced at Pembroke Refinery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'E' in STEM stand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oil company is the world's largest independent refiner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need grade C and above in these exams for a good STEM career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Eighty _ _ _ _ _ _ _ _ people work in engineering construction in the UK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earn-while-you-learn technical training is a good route into a STEM career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'T' in STEM stand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statutory skills body works with employers in the engineering construction industry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Doing _ _ _ _ experience is a good way of learning about careers in STEM industries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 _ _ _work is essential for a career in industry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Tackling Gender Inequality (TGI) Crossword</dc:title>
  <dcterms:created xsi:type="dcterms:W3CDTF">2021-10-11T18:24:08Z</dcterms:created>
  <dcterms:modified xsi:type="dcterms:W3CDTF">2021-10-11T18:24:08Z</dcterms:modified>
</cp:coreProperties>
</file>