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Taco 'Bout Love - Haleigh &amp; Parker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Ring Bearer    </w:t>
      </w:r>
      <w:r>
        <w:t xml:space="preserve">   Flower girls    </w:t>
      </w:r>
      <w:r>
        <w:t xml:space="preserve">   Minister    </w:t>
      </w:r>
      <w:r>
        <w:t xml:space="preserve">   Groomsmen    </w:t>
      </w:r>
      <w:r>
        <w:t xml:space="preserve">   Best Man    </w:t>
      </w:r>
      <w:r>
        <w:t xml:space="preserve">   Bridesmaids    </w:t>
      </w:r>
      <w:r>
        <w:t xml:space="preserve">   Maid of Honor    </w:t>
      </w:r>
      <w:r>
        <w:t xml:space="preserve">   Groom    </w:t>
      </w:r>
      <w:r>
        <w:t xml:space="preserve">   Bride    </w:t>
      </w:r>
      <w:r>
        <w:t xml:space="preserve">   Baby    </w:t>
      </w:r>
      <w:r>
        <w:t xml:space="preserve">   Wife    </w:t>
      </w:r>
      <w:r>
        <w:t xml:space="preserve">   Husband    </w:t>
      </w:r>
      <w:r>
        <w:t xml:space="preserve">   Stone Oak    </w:t>
      </w:r>
      <w:r>
        <w:t xml:space="preserve">   Cooper    </w:t>
      </w:r>
      <w:r>
        <w:t xml:space="preserve">   Duana    </w:t>
      </w:r>
      <w:r>
        <w:t xml:space="preserve">   Joseph    </w:t>
      </w:r>
      <w:r>
        <w:t xml:space="preserve">   Stephanie    </w:t>
      </w:r>
      <w:r>
        <w:t xml:space="preserve">   David    </w:t>
      </w:r>
      <w:r>
        <w:t xml:space="preserve">   Diane    </w:t>
      </w:r>
      <w:r>
        <w:t xml:space="preserve">   June Seventh    </w:t>
      </w:r>
      <w:r>
        <w:t xml:space="preserve">   Cowgirl    </w:t>
      </w:r>
      <w:r>
        <w:t xml:space="preserve">   Cowboy    </w:t>
      </w:r>
      <w:r>
        <w:t xml:space="preserve">   Love    </w:t>
      </w:r>
      <w:r>
        <w:t xml:space="preserve">   Bush    </w:t>
      </w:r>
      <w:r>
        <w:t xml:space="preserve">   Parker    </w:t>
      </w:r>
      <w:r>
        <w:t xml:space="preserve">   Haleigh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Taco 'Bout Love - Haleigh &amp; Parker</dc:title>
  <dcterms:created xsi:type="dcterms:W3CDTF">2021-10-11T18:24:43Z</dcterms:created>
  <dcterms:modified xsi:type="dcterms:W3CDTF">2021-10-11T18:24:43Z</dcterms:modified>
</cp:coreProperties>
</file>