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Taco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comida    </w:t>
      </w:r>
      <w:r>
        <w:t xml:space="preserve">   cooking    </w:t>
      </w:r>
      <w:r>
        <w:t xml:space="preserve">   tex mex    </w:t>
      </w:r>
      <w:r>
        <w:t xml:space="preserve">   spices    </w:t>
      </w:r>
      <w:r>
        <w:t xml:space="preserve">   garlic    </w:t>
      </w:r>
      <w:r>
        <w:t xml:space="preserve">   onions    </w:t>
      </w:r>
      <w:r>
        <w:t xml:space="preserve">   cilantro    </w:t>
      </w:r>
      <w:r>
        <w:t xml:space="preserve">   queso    </w:t>
      </w:r>
      <w:r>
        <w:t xml:space="preserve">   rice    </w:t>
      </w:r>
      <w:r>
        <w:t xml:space="preserve">   beans    </w:t>
      </w:r>
      <w:r>
        <w:t xml:space="preserve">   fiesta    </w:t>
      </w:r>
      <w:r>
        <w:t xml:space="preserve">   tacos    </w:t>
      </w:r>
      <w:r>
        <w:t xml:space="preserve">   jalapeno    </w:t>
      </w:r>
      <w:r>
        <w:t xml:space="preserve">   lime    </w:t>
      </w:r>
      <w:r>
        <w:t xml:space="preserve">   salsa    </w:t>
      </w:r>
      <w:r>
        <w:t xml:space="preserve">   cheese    </w:t>
      </w:r>
      <w:r>
        <w:t xml:space="preserve">   tomatoes    </w:t>
      </w:r>
      <w:r>
        <w:t xml:space="preserve">   lettuce    </w:t>
      </w:r>
      <w:r>
        <w:t xml:space="preserve">   Ground beef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Party</dc:title>
  <dcterms:created xsi:type="dcterms:W3CDTF">2021-10-11T18:25:00Z</dcterms:created>
  <dcterms:modified xsi:type="dcterms:W3CDTF">2021-10-11T18:25:00Z</dcterms:modified>
</cp:coreProperties>
</file>