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Taco Salad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Cumin    </w:t>
      </w:r>
      <w:r>
        <w:t xml:space="preserve">   Garlic    </w:t>
      </w:r>
      <w:r>
        <w:t xml:space="preserve">   Kosher    </w:t>
      </w:r>
      <w:r>
        <w:t xml:space="preserve">   Lime    </w:t>
      </w:r>
      <w:r>
        <w:t xml:space="preserve">   Lettuce    </w:t>
      </w:r>
      <w:r>
        <w:t xml:space="preserve">   Taco    </w:t>
      </w:r>
      <w:r>
        <w:t xml:space="preserve">   Salsa    </w:t>
      </w:r>
      <w:r>
        <w:t xml:space="preserve">   Cilantro    </w:t>
      </w:r>
      <w:r>
        <w:t xml:space="preserve">   Chips    </w:t>
      </w:r>
      <w:r>
        <w:t xml:space="preserve">   Avocado    </w:t>
      </w:r>
      <w:r>
        <w:t xml:space="preserve">   Salt    </w:t>
      </w:r>
      <w:r>
        <w:t xml:space="preserve">   Jalepeno    </w:t>
      </w:r>
      <w:r>
        <w:t xml:space="preserve">   Tomatoes    </w:t>
      </w:r>
      <w:r>
        <w:t xml:space="preserve">   Cheese    </w:t>
      </w:r>
      <w:r>
        <w:t xml:space="preserve">   Seasoning    </w:t>
      </w:r>
      <w:r>
        <w:t xml:space="preserve">   Redpepper    </w:t>
      </w:r>
      <w:r>
        <w:t xml:space="preserve">   Groundbeef    </w:t>
      </w:r>
      <w:r>
        <w:t xml:space="preserve">   Onion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Taco Salad</dc:title>
  <dcterms:created xsi:type="dcterms:W3CDTF">2021-10-11T18:24:55Z</dcterms:created>
  <dcterms:modified xsi:type="dcterms:W3CDTF">2021-10-11T18:24:55Z</dcterms:modified>
</cp:coreProperties>
</file>