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Taco Tuesday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flour    </w:t>
      </w:r>
      <w:r>
        <w:t xml:space="preserve">   corn    </w:t>
      </w:r>
      <w:r>
        <w:t xml:space="preserve">   beans    </w:t>
      </w:r>
      <w:r>
        <w:t xml:space="preserve">   refried    </w:t>
      </w:r>
      <w:r>
        <w:t xml:space="preserve">   chili    </w:t>
      </w:r>
      <w:r>
        <w:t xml:space="preserve">   shrimp    </w:t>
      </w:r>
      <w:r>
        <w:t xml:space="preserve">   fish    </w:t>
      </w:r>
      <w:r>
        <w:t xml:space="preserve">   bacon    </w:t>
      </w:r>
      <w:r>
        <w:t xml:space="preserve">   chilies    </w:t>
      </w:r>
      <w:r>
        <w:t xml:space="preserve">   salad    </w:t>
      </w:r>
      <w:r>
        <w:t xml:space="preserve">   tortilla    </w:t>
      </w:r>
      <w:r>
        <w:t xml:space="preserve">   cheese    </w:t>
      </w:r>
      <w:r>
        <w:t xml:space="preserve">   onions    </w:t>
      </w:r>
      <w:r>
        <w:t xml:space="preserve">   salsa    </w:t>
      </w:r>
      <w:r>
        <w:t xml:space="preserve">   guacamole    </w:t>
      </w:r>
      <w:r>
        <w:t xml:space="preserve">   sourcream    </w:t>
      </w:r>
      <w:r>
        <w:t xml:space="preserve">   olives    </w:t>
      </w:r>
      <w:r>
        <w:t xml:space="preserve">   meat    </w:t>
      </w:r>
      <w:r>
        <w:t xml:space="preserve">   shell    </w:t>
      </w:r>
      <w:r>
        <w:t xml:space="preserve">   lettuce    </w:t>
      </w:r>
      <w:r>
        <w:t xml:space="preserve">   Cookbook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Taco Tuesday</dc:title>
  <dcterms:created xsi:type="dcterms:W3CDTF">2021-10-11T18:25:12Z</dcterms:created>
  <dcterms:modified xsi:type="dcterms:W3CDTF">2021-10-11T18:25:12Z</dcterms:modified>
</cp:coreProperties>
</file>