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Taco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chips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ground beef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Tacos</dc:title>
  <dcterms:created xsi:type="dcterms:W3CDTF">2021-10-11T18:24:35Z</dcterms:created>
  <dcterms:modified xsi:type="dcterms:W3CDTF">2021-10-11T18:24:35Z</dcterms:modified>
</cp:coreProperties>
</file>