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Tactical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chart/graph that a comapany would use to decide where their tourist attraction is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Lake District National Park is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organized by a travel agent, with arrangements for transport, accommodation,etc. (e.g. FirstChoice).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conserving something, e.g "nature conservation".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or Idustary that provides information, accommodation, transportation and other services for tourists.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room, group of rooms, or building in which someone may live or stay.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 thing that could happen out of the two endings on the Butler's Model.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would see a lot of sport tourism in this area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theme park that is just by the 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time of the year for vacations, when resorts are at their busiest.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can destroy a nature tourist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lots of tourists end up at the same resort very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Tactical Tourism</dc:title>
  <dcterms:created xsi:type="dcterms:W3CDTF">2021-10-11T18:24:06Z</dcterms:created>
  <dcterms:modified xsi:type="dcterms:W3CDTF">2021-10-11T18:24:06Z</dcterms:modified>
</cp:coreProperties>
</file>