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TaeKwonDo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you are studying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Korean word for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Korean word for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Korean word for Yell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Coach of White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Block to protect from cheek pinch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Korean word for Flag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Coach of Red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Korean Martial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Coach of Blue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Upper Body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Lower Body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Upper Body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Lower body strike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TaeKwonDo Challenge</dc:title>
  <dcterms:created xsi:type="dcterms:W3CDTF">2021-10-11T18:25:36Z</dcterms:created>
  <dcterms:modified xsi:type="dcterms:W3CDTF">2021-10-11T18:25:36Z</dcterms:modified>
</cp:coreProperties>
</file>