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CONTRÔLE DE SOI    </w:t>
      </w:r>
      <w:r>
        <w:t xml:space="preserve">   PERSÉVÉRANCE    </w:t>
      </w:r>
      <w:r>
        <w:t xml:space="preserve">   INTÉGRITÉ    </w:t>
      </w:r>
      <w:r>
        <w:t xml:space="preserve">   COURTOISIE    </w:t>
      </w:r>
      <w:r>
        <w:t xml:space="preserve">   CONFIANCE    </w:t>
      </w:r>
      <w:r>
        <w:t xml:space="preserve">   ESPRIT INDOMPTABLE    </w:t>
      </w:r>
      <w:r>
        <w:t xml:space="preserve">   DAN    </w:t>
      </w:r>
      <w:r>
        <w:t xml:space="preserve">   NOIRE    </w:t>
      </w:r>
      <w:r>
        <w:t xml:space="preserve">   ROUGE    </w:t>
      </w:r>
      <w:r>
        <w:t xml:space="preserve">   DOBOK    </w:t>
      </w:r>
      <w:r>
        <w:t xml:space="preserve">   BLEU    </w:t>
      </w:r>
      <w:r>
        <w:t xml:space="preserve">   VERTE    </w:t>
      </w:r>
      <w:r>
        <w:t xml:space="preserve">   CEINTURE    </w:t>
      </w:r>
      <w:r>
        <w:t xml:space="preserve">   JAUNE    </w:t>
      </w:r>
      <w:r>
        <w:t xml:space="preserve">   BLANCHE    </w:t>
      </w:r>
      <w:r>
        <w:t xml:space="preserve">   MAITRE    </w:t>
      </w:r>
      <w:r>
        <w:t xml:space="preserve">   ÉCOUTE    </w:t>
      </w:r>
      <w:r>
        <w:t xml:space="preserve">   DETERMINATION    </w:t>
      </w:r>
      <w:r>
        <w:t xml:space="preserve">   RESPECT    </w:t>
      </w:r>
      <w:r>
        <w:t xml:space="preserve">   TAEKWONDO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</dc:title>
  <dcterms:created xsi:type="dcterms:W3CDTF">2021-10-11T18:24:46Z</dcterms:created>
  <dcterms:modified xsi:type="dcterms:W3CDTF">2021-10-11T18:24:46Z</dcterms:modified>
</cp:coreProperties>
</file>