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Taekwon-Do</w:t>
      </w:r>
    </w:p>
    <w:p>
      <w:pPr>
        <w:pStyle w:val="Questions"/>
      </w:pPr>
      <w:r>
        <w:t xml:space="preserve">1. LTEB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ORFNT KKIC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OWLEYL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OWB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IRNAEGKB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ERETCPS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TCERYSUO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PCUNH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MSEATR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NGDAJO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SFEL OCNRTLO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CLKBA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YITRGEINT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EOAKDWTON-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IBNOATMLDEI TIRISP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SITEPR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OTPCRET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EPAREPR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ETNENT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ENTEVPR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SIRNGRAP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ELTMAN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KOBOD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PIYHSCLA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PRVRAESCNEEE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Taekwon-Do</dc:title>
  <dcterms:created xsi:type="dcterms:W3CDTF">2021-10-11T18:25:03Z</dcterms:created>
  <dcterms:modified xsi:type="dcterms:W3CDTF">2021-10-11T18:25:03Z</dcterms:modified>
</cp:coreProperties>
</file>