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Taekwondo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backkick    </w:t>
      </w:r>
      <w:r>
        <w:t xml:space="preserve">   blackbelt    </w:t>
      </w:r>
      <w:r>
        <w:t xml:space="preserve">   charyeot    </w:t>
      </w:r>
      <w:r>
        <w:t xml:space="preserve">   chung    </w:t>
      </w:r>
      <w:r>
        <w:t xml:space="preserve">   dobok    </w:t>
      </w:r>
      <w:r>
        <w:t xml:space="preserve">   dojang    </w:t>
      </w:r>
      <w:r>
        <w:t xml:space="preserve">   gamjeon    </w:t>
      </w:r>
      <w:r>
        <w:t xml:space="preserve">   goldmedal    </w:t>
      </w:r>
      <w:r>
        <w:t xml:space="preserve">   highblock    </w:t>
      </w:r>
      <w:r>
        <w:t xml:space="preserve">   hong    </w:t>
      </w:r>
      <w:r>
        <w:t xml:space="preserve">   horseridingstance    </w:t>
      </w:r>
      <w:r>
        <w:t xml:space="preserve">   junbi    </w:t>
      </w:r>
      <w:r>
        <w:t xml:space="preserve">   knifehand    </w:t>
      </w:r>
      <w:r>
        <w:t xml:space="preserve">   korea    </w:t>
      </w:r>
      <w:r>
        <w:t xml:space="preserve">   koryo    </w:t>
      </w:r>
      <w:r>
        <w:t xml:space="preserve">   kukkiwon    </w:t>
      </w:r>
      <w:r>
        <w:t xml:space="preserve">   kwanjangnim    </w:t>
      </w:r>
      <w:r>
        <w:t xml:space="preserve">   kyorugi    </w:t>
      </w:r>
      <w:r>
        <w:t xml:space="preserve">   momtongjireugi    </w:t>
      </w:r>
      <w:r>
        <w:t xml:space="preserve">   olympics    </w:t>
      </w:r>
      <w:r>
        <w:t xml:space="preserve">   poomsae    </w:t>
      </w:r>
      <w:r>
        <w:t xml:space="preserve">   reverseturningkick    </w:t>
      </w:r>
      <w:r>
        <w:t xml:space="preserve">   sonnalmakki    </w:t>
      </w:r>
      <w:r>
        <w:t xml:space="preserve">   taeguek    </w:t>
      </w:r>
      <w:r>
        <w:t xml:space="preserve">   taekwondo    </w:t>
      </w:r>
      <w:r>
        <w:t xml:space="preserve">   turningkick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Taekwondo </dc:title>
  <dcterms:created xsi:type="dcterms:W3CDTF">2021-10-11T18:25:24Z</dcterms:created>
  <dcterms:modified xsi:type="dcterms:W3CDTF">2021-10-11T18:25:24Z</dcterms:modified>
</cp:coreProperties>
</file>