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Taekwondo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reactionforce    </w:t>
      </w:r>
      <w:r>
        <w:t xml:space="preserve">   timing    </w:t>
      </w:r>
      <w:r>
        <w:t xml:space="preserve">   power    </w:t>
      </w:r>
      <w:r>
        <w:t xml:space="preserve">   focus    </w:t>
      </w:r>
      <w:r>
        <w:t xml:space="preserve">   korea    </w:t>
      </w:r>
      <w:r>
        <w:t xml:space="preserve">   kihap    </w:t>
      </w:r>
      <w:r>
        <w:t xml:space="preserve">   master    </w:t>
      </w:r>
      <w:r>
        <w:t xml:space="preserve">   instructor    </w:t>
      </w:r>
      <w:r>
        <w:t xml:space="preserve">   tournament    </w:t>
      </w:r>
      <w:r>
        <w:t xml:space="preserve">   testing    </w:t>
      </w:r>
      <w:r>
        <w:t xml:space="preserve">   boardbreaking    </w:t>
      </w:r>
      <w:r>
        <w:t xml:space="preserve">   blackbelt    </w:t>
      </w:r>
      <w:r>
        <w:t xml:space="preserve">   block    </w:t>
      </w:r>
      <w:r>
        <w:t xml:space="preserve">   spearhand    </w:t>
      </w:r>
      <w:r>
        <w:t xml:space="preserve">   frontkick    </w:t>
      </w:r>
      <w:r>
        <w:t xml:space="preserve">   sidekick    </w:t>
      </w:r>
      <w:r>
        <w:t xml:space="preserve">   hookkick    </w:t>
      </w:r>
      <w:r>
        <w:t xml:space="preserve">   spar    </w:t>
      </w:r>
      <w:r>
        <w:t xml:space="preserve">   knifehand    </w:t>
      </w:r>
      <w:r>
        <w:t xml:space="preserve">   punch    </w:t>
      </w:r>
      <w:r>
        <w:t xml:space="preserve">   hyunsil    </w:t>
      </w:r>
      <w:r>
        <w:t xml:space="preserve">   yonggom    </w:t>
      </w:r>
      <w:r>
        <w:t xml:space="preserve">   songsong    </w:t>
      </w:r>
      <w:r>
        <w:t xml:space="preserve">   kwanggae    </w:t>
      </w:r>
      <w:r>
        <w:t xml:space="preserve">   choongmoo    </w:t>
      </w:r>
      <w:r>
        <w:t xml:space="preserve">   hwarang    </w:t>
      </w:r>
      <w:r>
        <w:t xml:space="preserve">   toigye    </w:t>
      </w:r>
      <w:r>
        <w:t xml:space="preserve">   joonggun    </w:t>
      </w:r>
      <w:r>
        <w:t xml:space="preserve">   yulgok    </w:t>
      </w:r>
      <w:r>
        <w:t xml:space="preserve">   wonhyo    </w:t>
      </w:r>
      <w:r>
        <w:t xml:space="preserve">   dosan    </w:t>
      </w:r>
      <w:r>
        <w:t xml:space="preserve">   dangun    </w:t>
      </w:r>
      <w:r>
        <w:t xml:space="preserve">   chunji    </w:t>
      </w:r>
      <w:r>
        <w:t xml:space="preserve">   indomitablespirit    </w:t>
      </w:r>
      <w:r>
        <w:t xml:space="preserve">   selfcontrol    </w:t>
      </w:r>
      <w:r>
        <w:t xml:space="preserve">   perseverance    </w:t>
      </w:r>
      <w:r>
        <w:t xml:space="preserve">   integrity    </w:t>
      </w:r>
      <w:r>
        <w:t xml:space="preserve">   courtesy    </w:t>
      </w:r>
      <w:r>
        <w:t xml:space="preserve">   tenet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</dc:title>
  <dcterms:created xsi:type="dcterms:W3CDTF">2021-10-11T18:24:03Z</dcterms:created>
  <dcterms:modified xsi:type="dcterms:W3CDTF">2021-10-11T18:24:03Z</dcterms:modified>
</cp:coreProperties>
</file>