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Taekwondo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Dobak    </w:t>
      </w:r>
      <w:r>
        <w:t xml:space="preserve">   Dojang    </w:t>
      </w:r>
      <w:r>
        <w:t xml:space="preserve">   Belt    </w:t>
      </w:r>
      <w:r>
        <w:t xml:space="preserve">   Victory    </w:t>
      </w:r>
      <w:r>
        <w:t xml:space="preserve">   Indomitable Spirit    </w:t>
      </w:r>
      <w:r>
        <w:t xml:space="preserve">   Self Control    </w:t>
      </w:r>
      <w:r>
        <w:t xml:space="preserve">   Perseverance    </w:t>
      </w:r>
      <w:r>
        <w:t xml:space="preserve">   Integrity    </w:t>
      </w:r>
      <w:r>
        <w:t xml:space="preserve">   Courtesy    </w:t>
      </w:r>
      <w:r>
        <w:t xml:space="preserve">   Olympics    </w:t>
      </w:r>
      <w:r>
        <w:t xml:space="preserve">   Mural    </w:t>
      </w:r>
      <w:r>
        <w:t xml:space="preserve">   Self Defence    </w:t>
      </w:r>
      <w:r>
        <w:t xml:space="preserve">   Silla    </w:t>
      </w:r>
      <w:r>
        <w:t xml:space="preserve">   Korea    </w:t>
      </w:r>
      <w:r>
        <w:t xml:space="preserve">   Taekwondo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Taekwondo Wordsearch</dc:title>
  <dcterms:created xsi:type="dcterms:W3CDTF">2021-10-11T18:24:28Z</dcterms:created>
  <dcterms:modified xsi:type="dcterms:W3CDTF">2021-10-11T18:24:28Z</dcterms:modified>
</cp:coreProperties>
</file>